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调整  一部小公务员原生态的成长纪实</w:t>
      </w:r>
    </w:p>
    <w:p>
      <w:r>
        <w:rPr>
          <w:rFonts w:ascii="宋体" w:hAnsi="宋体" w:eastAsia="宋体"/>
          <w:sz w:val="24"/>
        </w:rPr>
        <w:t>王宗坤著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调整  一部小公务员原生态的成长纪实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本书出售、求购地址：https://www.jiaokey.com/book/detail/13271549.html</w:t>
      </w:r>
    </w:p>
    <w:p>
      <w:r>
        <w:t>更多相关图书推荐：https://www.jiaokey.com</w:t>
      </w:r>
    </w:p>
    <w:p>
      <w:r>
        <w:t>王宗坤著 其他作品：https://www.jiaokey.com/tag/王宗坤著.html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