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闪光的故事  清华大学第一附属医院心脏中心救治疑难危重心脏病患者纪实</w:t>
      </w:r>
    </w:p>
    <w:p>
      <w:r>
        <w:rPr>
          <w:rFonts w:ascii="宋体" w:hAnsi="宋体" w:eastAsia="宋体"/>
          <w:sz w:val="24"/>
        </w:rPr>
        <w:t>吴清玉主编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闪光的故事  清华大学第一附属医院心脏中心救治疑难危重心脏病患者纪实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本书出售、求购地址：https://www.jiaokey.com/book/detail/13271541.html</w:t>
      </w:r>
    </w:p>
    <w:p>
      <w:r>
        <w:t>更多相关图书推荐：https://www.jiaokey.com</w:t>
      </w:r>
    </w:p>
    <w:p>
      <w:r>
        <w:t>吴清玉主编 其他作品：https://www.jiaokey.com/tag/吴清玉主编.html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关键词搜索：https://www.jiaokey.com/tag/闪光的故事  清华大学第一附属医院心脏中心救治疑难危重心脏病患者纪实.html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