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有一种力量叫淡定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有一种力量叫淡定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本书出售、求购地址：https://www.jiaokey.com/book/detail/13271524.html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关键词搜索：https://www.jiaokey.com/tag/有一种力量叫淡定.html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