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  创新  育人  国际化视野高端技能型人才培养实践</w:t>
      </w:r>
    </w:p>
    <w:p>
      <w:r>
        <w:rPr>
          <w:rFonts w:ascii="宋体" w:hAnsi="宋体" w:eastAsia="宋体"/>
          <w:sz w:val="24"/>
        </w:rPr>
        <w:t>王敬良，赵庆松，张丽萍等著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  创新  育人  国际化视野高端技能型人才培养实践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王敬良，赵庆松，张丽萍等著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本书出售、求购地址：https://www.jiaokey.com/book/detail/13271498.html</w:t>
      </w:r>
    </w:p>
    <w:p>
      <w:r>
        <w:t>更多相关图书推荐：https://www.jiaokey.com</w:t>
      </w:r>
    </w:p>
    <w:p>
      <w:r>
        <w:t>王敬良，赵庆松，张丽萍等著 其他作品：https://www.jiaokey.com/tag/王敬良，赵庆松，张丽萍等著.html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关键词搜索：https://www.jiaokey.com/tag/合作  创新  育人  国际化视野高端技能型人才培养实践.html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