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新医改下的医药营销与团队管理  处方药、普药、OTC、疫苗、药店营销实务</w:t>
      </w:r>
    </w:p>
    <w:p>
      <w:r>
        <w:rPr>
          <w:rFonts w:ascii="宋体" w:hAnsi="宋体" w:eastAsia="宋体"/>
          <w:sz w:val="24"/>
        </w:rPr>
        <w:t>史立臣著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新医改下的医药营销与团队管理  处方药、普药、OTC、疫苗、药店营销实务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本书出售、求购地址：https://www.jiaokey.com/book/detail/13271489.html</w:t>
      </w:r>
    </w:p>
    <w:p>
      <w:r>
        <w:t>更多相关图书推荐：https://www.jiaokey.com</w:t>
      </w:r>
    </w:p>
    <w:p>
      <w:r>
        <w:t>史立臣著 其他作品：https://www.jiaokey.com/tag/史立臣著.html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关键词搜索：https://www.jiaokey.com/tag/新医改下的医药营销与团队管理  处方药、普药、OTC、疫苗、药店营销实务.html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