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国际尖端武器装备丛书  十大最具陆战威力的主战坦克</w:t>
      </w:r>
    </w:p>
    <w:p>
      <w:r>
        <w:rPr>
          <w:rFonts w:ascii="宋体" w:hAnsi="宋体" w:eastAsia="宋体"/>
          <w:sz w:val="24"/>
        </w:rPr>
        <w:t>白海军等编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国际尖端武器装备丛书  十大最具陆战威力的主战坦克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白海军等编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本书出售、求购地址：https://www.jiaokey.com/book/detail/13271468.html</w:t>
      </w:r>
    </w:p>
    <w:p>
      <w:r>
        <w:t>更多相关图书推荐：https://www.jiaokey.com</w:t>
      </w:r>
    </w:p>
    <w:p>
      <w:r>
        <w:t>白海军等编 其他作品：https://www.jiaokey.com/tag/白海军等编.html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关键词搜索：https://www.jiaokey.com/tag/国际尖端武器装备丛书  十大最具陆战威力的主战坦克.html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