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书名：我们追逐的中国梦  美好社会三部曲</w:t>
      </w:r>
    </w:p>
    <w:p>
      <w:r>
        <w:t>作者：《21世纪经济报道》编著</w:t>
      </w:r>
    </w:p>
    <w:p>
      <w:r>
        <w:t>出版社：南昌：二十一世纪出版社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我们追逐的中国梦  美好社会三部曲 评论地址：https://www.jiaokey.com/book/detail/13271466.html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