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有一种境界叫放下  有一种心态叫舍得  有一种智慧叫包容</w:t>
      </w:r>
    </w:p>
    <w:p>
      <w:r>
        <w:rPr>
          <w:rFonts w:ascii="宋体" w:hAnsi="宋体" w:eastAsia="宋体"/>
          <w:sz w:val="24"/>
        </w:rPr>
        <w:t>邢思存编著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有一种境界叫放下  有一种心态叫舍得  有一种智慧叫包容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邢思存编著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本书出售、求购地址：https://www.jiaokey.com/book/detail/13271459.html</w:t>
      </w:r>
    </w:p>
    <w:p>
      <w:r>
        <w:t>更多相关图书推荐：https://www.jiaokey.com</w:t>
      </w:r>
    </w:p>
    <w:p>
      <w:r>
        <w:t>邢思存编著 其他作品：https://www.jiaokey.com/tag/邢思存编著.html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关键词搜索：https://www.jiaokey.com/tag/有一种境界叫放下  有一种心态叫舍得  有一种智慧叫包容.html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