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书名：经典新美文大全集  学生版</w:t>
      </w:r>
    </w:p>
    <w:p>
      <w:r>
        <w:t>作者：宽心丛书主编；邢慧敏本册主编；崔卿，张羽飞，李松荫等编</w:t>
      </w:r>
    </w:p>
    <w:p>
      <w:r>
        <w:t>出版社：南京：凤凰出版社</w:t>
      </w:r>
    </w:p>
    <w:p>
      <w:r>
        <w:t>出版日期：2013.03</w:t>
      </w:r>
    </w:p>
    <w:p>
      <w:r>
        <w:t>总页数：304</w:t>
      </w:r>
    </w:p>
    <w:p>
      <w:r>
        <w:t>更多请访问教客网: www.jiaokey.com</w:t>
      </w:r>
    </w:p>
    <w:p>
      <w:r>
        <w:t>经典新美文大全集  学生版 评论地址：https://www.jiaokey.com/book/detail/13271455.html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