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书名：精选客厅设计及材料解析  大户型客厅  Large size living room</w:t>
      </w:r>
    </w:p>
    <w:p>
      <w:r>
        <w:t>作者：郭华良编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总页数：92</w:t>
      </w:r>
    </w:p>
    <w:p>
      <w:r>
        <w:t>更多请访问教客网: www.jiaokey.com</w:t>
      </w:r>
    </w:p>
    <w:p>
      <w:r>
        <w:t>精选客厅设计及材料解析  大户型客厅  Large size living room 评论地址：https://www.jiaokey.com/book/detail/13271441.html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