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初中必读古诗词详解  大字版</w:t>
      </w:r>
    </w:p>
    <w:p>
      <w:r>
        <w:rPr>
          <w:rFonts w:ascii="宋体" w:hAnsi="宋体" w:eastAsia="宋体"/>
          <w:sz w:val="24"/>
        </w:rPr>
        <w:t>白平，岳海燕主编；刘晓慧，岳海燕，沈喜阳编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初中必读古诗词详解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白平，岳海燕主编；刘晓慧，岳海燕，沈喜阳编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本书出售、求购地址：https://www.jiaokey.com/book/detail/13271414.html</w:t>
      </w:r>
    </w:p>
    <w:p>
      <w:r>
        <w:t>更多相关图书推荐：https://www.jiaokey.com</w:t>
      </w:r>
    </w:p>
    <w:p>
      <w:r>
        <w:t>白平，岳海燕主编；刘晓慧，岳海燕，沈喜阳编 其他作品：https://www.jiaokey.com/tag/白平，岳海燕主编；刘晓慧，岳海燕，沈喜阳编.html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关键词搜索：https://www.jiaokey.com/tag/初中必读古诗词详解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