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气候变化对林业生物灾害影响及适应对策研究</w:t>
      </w:r>
    </w:p>
    <w:p>
      <w:r>
        <w:rPr>
          <w:rFonts w:ascii="宋体" w:hAnsi="宋体" w:eastAsia="宋体"/>
          <w:sz w:val="24"/>
        </w:rPr>
        <w:t>马爱国主编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气候变化对林业生物灾害影响及适应对策研究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本书出售、求购地址：https://www.jiaokey.com/book/detail/13271411.html</w:t>
      </w:r>
    </w:p>
    <w:p>
      <w:r>
        <w:t>更多相关图书推荐：https://www.jiaokey.com</w:t>
      </w:r>
    </w:p>
    <w:p>
      <w:r>
        <w:t>马爱国主编 其他作品：https://www.jiaokey.com/tag/马爱国主编.html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关键词搜索：https://www.jiaokey.com/tag/气候变化对林业生物灾害影响及适应对策研究.html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