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人口老龄化与“中等收入陷阱”</w:t>
      </w:r>
    </w:p>
    <w:p>
      <w:r>
        <w:rPr>
          <w:rFonts w:ascii="宋体" w:hAnsi="宋体" w:eastAsia="宋体"/>
          <w:sz w:val="24"/>
        </w:rPr>
        <w:t>田雪原，王胜今主编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人口老龄化与“中等收入陷阱”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田雪原，王胜今主编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本书出售、求购地址：https://www.jiaokey.com/book/detail/13271407.html</w:t>
      </w:r>
    </w:p>
    <w:p>
      <w:r>
        <w:t>更多相关图书推荐：https://www.jiaokey.com</w:t>
      </w:r>
    </w:p>
    <w:p>
      <w:r>
        <w:t>田雪原，王胜今主编 其他作品：https://www.jiaokey.com/tag/田雪原，王胜今主编.html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关键词搜索：https://www.jiaokey.com/tag/人口老龄化与“中等收入陷阱”.html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