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书名：世界著名湖泊河流</w:t>
      </w:r>
    </w:p>
    <w:p>
      <w:r>
        <w:t>作者：闫琴，付尧，尹桂淑等编著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世界著名湖泊河流 评论地址：https://www.jiaokey.com/book/detail/13271384.html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