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南开跨文化交流研究丛书  唐宋名家词赏析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南开跨文化交流研究丛书  唐宋名家词赏析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本书出售、求购地址：https://www.jiaokey.com/book/detail/13271369.html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关键词搜索：https://www.jiaokey.com/tag/南开跨文化交流研究丛书  唐宋名家词赏析.html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