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书名：易经新学</w:t>
      </w:r>
    </w:p>
    <w:p>
      <w:r>
        <w:t>作者：杨郁编</w:t>
      </w:r>
    </w:p>
    <w:p>
      <w:r>
        <w:t>出版社：北京:金城出版社,2013.04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易经新学 评论地址：https://www.jiaokey.com/book/detail/13271361.html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