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  一个对抗荒诞的反抗者  加缪文学思想研究</w:t>
      </w:r>
    </w:p>
    <w:p>
      <w:r>
        <w:t>作者：张茂军编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加缪  一个对抗荒诞的反抗者  加缪文学思想研究 评论地址：https://www.jiaokey.com/book/detail/13271289.html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