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书名：风暴勇士  2  冒险小分队</w:t>
      </w:r>
    </w:p>
    <w:p>
      <w:r>
        <w:t>作者：布赖恩·雅克著；周莉译</w:t>
      </w:r>
    </w:p>
    <w:p>
      <w:r>
        <w:t>出版社：北京：天天出版社</w:t>
      </w:r>
    </w:p>
    <w:p>
      <w:r>
        <w:t>出版日期：2013</w:t>
      </w:r>
    </w:p>
    <w:p>
      <w:r>
        <w:t>总页数：156</w:t>
      </w:r>
    </w:p>
    <w:p>
      <w:r>
        <w:t>更多请访问教客网: www.jiaokey.com</w:t>
      </w:r>
    </w:p>
    <w:p>
      <w:r>
        <w:t>风暴勇士  2  冒险小分队 评论地址：https://www.jiaokey.com/book/detail/13271271.html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