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书名：女人健康美丽小妙方掌中查</w:t>
      </w:r>
    </w:p>
    <w:p>
      <w:r>
        <w:t>作者：龚仆编著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女人健康美丽小妙方掌中查 评论地址：https://www.jiaokey.com/book/detail/13271268.html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