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“美丽散步”自然科普绘本系列  美丽散步  在林间</w:t>
      </w:r>
    </w:p>
    <w:p>
      <w:r>
        <w:rPr>
          <w:rFonts w:ascii="宋体" w:hAnsi="宋体" w:eastAsia="宋体"/>
          <w:sz w:val="24"/>
        </w:rPr>
        <w:t>（德）穆勒编绘；王潇译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“美丽散步”自然科普绘本系列  美丽散步  在林间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（德）穆勒编绘；王潇译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本书出售、求购地址：https://www.jiaokey.com/book/detail/13271253.html</w:t>
      </w:r>
    </w:p>
    <w:p>
      <w:r>
        <w:t>更多相关图书推荐：https://www.jiaokey.com</w:t>
      </w:r>
    </w:p>
    <w:p>
      <w:r>
        <w:t>（德）穆勒编绘；王潇译 其他作品：https://www.jiaokey.com/tag/（德）穆勒编绘；王潇译.html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关键词搜索：https://www.jiaokey.com/tag/“美丽散步”自然科普绘本系列  美丽散步  在林间.html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