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什么东西在水里慢慢游？  生物科学  生活在水里的微小生物</w:t>
      </w:r>
    </w:p>
    <w:p>
      <w:r>
        <w:rPr>
          <w:rFonts w:ascii="宋体" w:hAnsi="宋体" w:eastAsia="宋体"/>
          <w:sz w:val="24"/>
        </w:rPr>
        <w:t>（韩）闵秀贤文，（韩）李俊燮图；王瑗瑗译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什么东西在水里慢慢游？  生物科学  生活在水里的微小生物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（韩）闵秀贤文，（韩）李俊燮图；王瑗瑗译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本书出售、求购地址：https://www.jiaokey.com/book/detail/13271250.html</w:t>
      </w:r>
    </w:p>
    <w:p>
      <w:r>
        <w:t>更多相关图书推荐：https://www.jiaokey.com</w:t>
      </w:r>
    </w:p>
    <w:p>
      <w:r>
        <w:t>（韩）闵秀贤文，（韩）李俊燮图；王瑗瑗译 其他作品：https://www.jiaokey.com/tag/（韩）闵秀贤文，（韩）李俊燮图；王瑗瑗译.html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关键词搜索：https://www.jiaokey.com/tag/什么东西在水里慢慢游？  生物科学  生活在水里的微小生物.html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