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大字大图唐诗  2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9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大字大图唐诗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唐诗-学前教育-教学-参考资料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本书出售、求购地址：https://www.jiaokey.com/book/detail/13271246.html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关键词搜索：https://www.jiaokey.com/tag/唐诗-学前教育-教学-参考资料.html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