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用色彩妆点家居  给家画个活力妆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用色彩妆点家居  给家画个活力妆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本书出售、求购地址：https://www.jiaokey.com/book/detail/13271236.html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关键词搜索：https://www.jiaokey.com/tag/用色彩妆点家居  给家画个活力妆.html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