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2010-2030年国家水环境形势分析与预测报告</w:t>
      </w:r>
    </w:p>
    <w:p>
      <w:r>
        <w:rPr>
          <w:rFonts w:ascii="宋体" w:hAnsi="宋体" w:eastAsia="宋体"/>
          <w:sz w:val="24"/>
        </w:rPr>
        <w:t>王金南，马国霞等著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2010-2030年国家水环境形势分析与预测报告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王金南，马国霞等著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本书出售、求购地址：https://www.jiaokey.com/book/detail/13271233.html</w:t>
      </w:r>
    </w:p>
    <w:p>
      <w:r>
        <w:t>更多相关图书推荐：https://www.jiaokey.com</w:t>
      </w:r>
    </w:p>
    <w:p>
      <w:r>
        <w:t>王金南，马国霞等著 其他作品：https://www.jiaokey.com/tag/王金南，马国霞等著.html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关键词搜索：https://www.jiaokey.com/tag/2010-2030年国家水环境形势分析与预测报告.html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