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书名：快乐密码让你的快乐价值千万</w:t>
      </w:r>
    </w:p>
    <w:p>
      <w:r>
        <w:t>作者：丁艺欣著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总页数：276</w:t>
      </w:r>
    </w:p>
    <w:p>
      <w:r>
        <w:t>更多请访问教客网: www.jiaokey.com</w:t>
      </w:r>
    </w:p>
    <w:p>
      <w:r>
        <w:t>快乐密码让你的快乐价值千万 评论地址：https://www.jiaokey.com/book/detail/13271225.html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