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书名：接近边缘  寻找全球hip  hop一代</w:t>
      </w:r>
    </w:p>
    <w:p>
      <w:r>
        <w:t>作者：（美）苏嘉达·费尔南德斯著；周游译</w:t>
      </w:r>
    </w:p>
    <w:p>
      <w:r>
        <w:t>出版社：济南:山东画报出版社,2013.05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接近边缘  寻找全球hip  hop一代 评论地址：https://www.jiaokey.com/book/detail/13271224.html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