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顶级会所  2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顶级会所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本书出售、求购地址：https://www.jiaokey.com/book/detail/13271194.html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关键词搜索：https://www.jiaokey.com/tag/顶级会所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