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执行力是管出来的！  打造高效执行力的10大管理法则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执行力是管出来的！  打造高效执行力的10大管理法则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本书出售、求购地址：https://www.jiaokey.com/book/detail/13271193.html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关键词搜索：https://www.jiaokey.com/tag/执行力是管出来的！  打造高效执行力的10大管理法则.html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