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机电系统设计  单行本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机电系统设计  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本书出售、求购地址：https://www.jiaokey.com/book/detail/13271192.html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机电系统设计  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