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小儿视网膜</w:t>
      </w:r>
    </w:p>
    <w:p>
      <w:r>
        <w:rPr>
          <w:rFonts w:ascii="宋体" w:hAnsi="宋体" w:eastAsia="宋体"/>
          <w:sz w:val="24"/>
        </w:rPr>
        <w:t>（美）詹姆斯·D.雷诺兹（JamesD.Reynolds），（美）斯科特·E.奥利茨基（SottE.Olitsky）主编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小儿视网膜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（美）詹姆斯·D.雷诺兹（JamesD.Reynolds），（美）斯科特·E.奥利茨基（SottE.Olitsky）主编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本书出售、求购地址：https://www.jiaokey.com/book/detail/13271164.html</w:t>
      </w:r>
    </w:p>
    <w:p>
      <w:r>
        <w:t>更多相关图书推荐：https://www.jiaokey.com</w:t>
      </w:r>
    </w:p>
    <w:p>
      <w:r>
        <w:t>（美）詹姆斯·D.雷诺兹（JamesD.Reynolds），（美）斯科特·E.奥利茨基（SottE.Olitsky）主编 其他作品：https://www.jiaokey.com/tag/（美）詹姆斯·D.雷诺兹（JamesD.Reynolds），（美）斯科特·E.奥利茨基（SottE.Olitsky）主编.html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关键词搜索：https://www.jiaokey.com/tag/小儿视网膜.html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