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飞鸟集  经典珍藏版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飞鸟集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本书出售、求购地址：https://www.jiaokey.com/book/detail/13271153.html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关键词搜索：https://www.jiaokey.com/tag/新月集  飞鸟集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