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辫子姐姐天使物语  像诗一样美丽</w:t>
      </w:r>
    </w:p>
    <w:p>
      <w:r>
        <w:rPr>
          <w:rFonts w:ascii="宋体" w:hAnsi="宋体" w:eastAsia="宋体"/>
          <w:sz w:val="24"/>
        </w:rPr>
        <w:t>郁雨君主编；童趣出版有限公司编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辫子姐姐天使物语  像诗一样美丽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本书出售、求购地址：https://www.jiaokey.com/book/detail/13271128.html</w:t>
      </w:r>
    </w:p>
    <w:p>
      <w:r>
        <w:t>更多相关图书推荐：https://www.jiaokey.com</w:t>
      </w:r>
    </w:p>
    <w:p>
      <w:r>
        <w:t>郁雨君主编；童趣出版有限公司编 其他作品：https://www.jiaokey.com/tag/郁雨君主编；童趣出版有限公司编.html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关键词搜索：https://www.jiaokey.com/tag/辫子姐姐天使物语  像诗一样美丽.html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