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大师的做人笔记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大师的做人笔记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本书出售、求购地址：https://www.jiaokey.com/book/detail/13271108.html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关键词搜索：https://www.jiaokey.com/tag/大师的做人笔记.html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