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外国人天天在用的会话大全集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外国人天天在用的会话大全集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本书出售、求购地址：https://www.jiaokey.com/book/detail/13271082.html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关键词搜索：https://www.jiaokey.com/tag/外国人天天在用的会话大全集.html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