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地球大气中的涡旋  揭秘气象灾害</w:t>
      </w:r>
    </w:p>
    <w:p>
      <w:r>
        <w:rPr>
          <w:rFonts w:ascii="宋体" w:hAnsi="宋体" w:eastAsia="宋体"/>
          <w:sz w:val="24"/>
        </w:rPr>
        <w:t>徐祥德，李泽椿，柳崇健主编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地球大气中的涡旋  揭秘气象灾害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徐祥德，李泽椿，柳崇健主编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本书出售、求购地址：https://www.jiaokey.com/book/detail/13271080.html</w:t>
      </w:r>
    </w:p>
    <w:p>
      <w:r>
        <w:t>更多相关图书推荐：https://www.jiaokey.com</w:t>
      </w:r>
    </w:p>
    <w:p>
      <w:r>
        <w:t>徐祥德，李泽椿，柳崇健主编 其他作品：https://www.jiaokey.com/tag/徐祥德，李泽椿，柳崇健主编.html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关键词搜索：https://www.jiaokey.com/tag/地球大气中的涡旋  揭秘气象灾害.html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