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把魅力留在操场的人  体育教学实践解构与探析</w:t>
      </w:r>
    </w:p>
    <w:p>
      <w:r>
        <w:rPr>
          <w:rFonts w:ascii="宋体" w:hAnsi="宋体" w:eastAsia="宋体"/>
          <w:sz w:val="24"/>
        </w:rPr>
        <w:t>索玉华著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把魅力留在操场的人  体育教学实践解构与探析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本书出售、求购地址：https://www.jiaokey.com/book/detail/13271069.html</w:t>
      </w:r>
    </w:p>
    <w:p>
      <w:r>
        <w:t>更多相关图书推荐：https://www.jiaokey.com</w:t>
      </w:r>
    </w:p>
    <w:p>
      <w:r>
        <w:t>索玉华著 其他作品：https://www.jiaokey.com/tag/索玉华著.html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关键词搜索：https://www.jiaokey.com/tag/把魅力留在操场的人  体育教学实践解构与探析.html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