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书名：让未来的你  喜欢现在的自己</w:t>
      </w:r>
    </w:p>
    <w:p>
      <w:r>
        <w:t>作者：木木编著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让未来的你  喜欢现在的自己 评论地址：https://www.jiaokey.com/book/detail/13271045.html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