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精选食品选购妙招1668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精选食品选购妙招1668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本书出售、求购地址：https://www.jiaokey.com/book/detail/13271037.html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关键词搜索：https://www.jiaokey.com/tag/精选食品选购妙招1668.html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