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既有建筑地基基础加固技术规范理解与应用  按JGJ123-2012</w:t>
      </w:r>
    </w:p>
    <w:p>
      <w:r>
        <w:rPr>
          <w:rFonts w:ascii="宋体" w:hAnsi="宋体" w:eastAsia="宋体"/>
          <w:sz w:val="24"/>
        </w:rPr>
        <w:t>滕延京主编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既有建筑地基基础加固技术规范理解与应用  按JGJ123-2012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滕延京主编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本书出售、求购地址：https://www.jiaokey.com/book/detail/13271024.html</w:t>
      </w:r>
    </w:p>
    <w:p>
      <w:r>
        <w:t>更多相关图书推荐：https://www.jiaokey.com</w:t>
      </w:r>
    </w:p>
    <w:p>
      <w:r>
        <w:t>滕延京主编 其他作品：https://www.jiaokey.com/tag/滕延京主编.html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关键词搜索：https://www.jiaokey.com/tag/既有建筑地基基础加固技术规范理解与应用  按JGJ123-2012.html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