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英语完形填空天天练  八年级  5版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英语完形填空天天练  八年级 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本书出售、求购地址：https://www.jiaokey.com/book/detail/13271019.html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关键词搜索：https://www.jiaokey.com/tag/英语完形填空天天练  八年级 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