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高考志愿一本通  挑有特色大学，选易就业专业  2013-2014年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高考志愿一本通  挑有特色大学，选易就业专业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本书出售、求购地址：https://www.jiaokey.com/book/detail/13271007.html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关键词搜索：https://www.jiaokey.com/tag/高考志愿一本通  挑有特色大学，选易就业专业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