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纯真钢琴  美国流行钢琴大师布伦·克莱恩新世纪天籁钢琴曲集</w:t>
      </w:r>
    </w:p>
    <w:p>
      <w:r>
        <w:rPr>
          <w:rFonts w:ascii="宋体" w:hAnsi="宋体" w:eastAsia="宋体"/>
          <w:sz w:val="24"/>
        </w:rPr>
        <w:t>焦慧明，梁淇赟主编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纯真钢琴  美国流行钢琴大师布伦·克莱恩新世纪天籁钢琴曲集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焦慧明，梁淇赟主编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本书出售、求购地址：https://www.jiaokey.com/book/detail/13270985.html</w:t>
      </w:r>
    </w:p>
    <w:p>
      <w:r>
        <w:t>更多相关图书推荐：https://www.jiaokey.com</w:t>
      </w:r>
    </w:p>
    <w:p>
      <w:r>
        <w:t>焦慧明，梁淇赟主编 其他作品：https://www.jiaokey.com/tag/焦慧明，梁淇赟主编.html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关键词搜索：https://www.jiaokey.com/tag/纯真钢琴  美国流行钢琴大师布伦·克莱恩新世纪天籁钢琴曲集.html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