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2013  书画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2013  书画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本书出售、求购地址：https://www.jiaokey.com/book/detail/13270955.html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2013  书画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