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第46册  舟车  服饰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第46册  舟车  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本书出售、求购地址：https://www.jiaokey.com/book/detail/13270854.html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第46册  舟车  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