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第44册  植物  下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第44册  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本书出售、求购地址：https://www.jiaokey.com/book/detail/13270852.html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第44册  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