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第40册  棍骗  乞丐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第40册  棍骗  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本书出售、求购地址：https://www.jiaokey.com/book/detail/13270848.html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第40册  棍骗  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