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第39册  胥役  奴婢  盗贼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第39册  胥役  奴婢  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本书出售、求购地址：https://www.jiaokey.com/book/detail/13270847.html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第39册  胥役  奴婢  盗贼.html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