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第38册  优伶  娼妓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第38册  优伶  娼妓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本书出售、求购地址：https://www.jiaokey.com/book/detail/13270846.html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第38册  优伶  娼妓.html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