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第36册  音乐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第36册  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本书出售、求购地址：https://www.jiaokey.com/book/detail/13270844.html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第36册  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