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第35册  方外  赌博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第35册  方外  赌博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本书出售、求购地址：https://www.jiaokey.com/book/detail/13270843.html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第35册  方外  赌博.html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